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Java  中文版  第6版</w:t>
      </w:r>
    </w:p>
    <w:p>
      <w:r>
        <w:rPr>
          <w:rFonts w:ascii="宋体" w:hAnsi="宋体" w:eastAsia="宋体"/>
          <w:sz w:val="24"/>
        </w:rPr>
        <w:t>（美）Walter Savitch（沃尔特·萨维奇），Kenrick Mock（肯里克·莫克）著；师蓉译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Java  中文版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Savitch（沃尔特·萨维奇），Kenrick Mock（肯里克·莫克）著；师蓉译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本书出售、求购地址：https://www.jiaokey.com/book/detail/14429752.html</w:t>
      </w:r>
    </w:p>
    <w:p>
      <w:r>
        <w:t>更多相关图书推荐：https://www.jiaokey.com</w:t>
      </w:r>
    </w:p>
    <w:p>
      <w:r>
        <w:t>（美）Walter Savitch（沃尔特·萨维奇），Kenrick Mock（肯里克·莫克）著；师蓉译 其他作品：https://www.jiaokey.com/tag/（美）Walter Savitch（沃尔特·萨维奇），Kenrick Mock（肯里克·莫克）著；师蓉译.html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关键词搜索：https://www.jiaokey.com/tag/Absolute Java  中文版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