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大崩盘  金融衍生品的灾难</w:t>
      </w:r>
    </w:p>
    <w:p>
      <w:r>
        <w:rPr>
          <w:rFonts w:ascii="宋体" w:hAnsi="宋体" w:eastAsia="宋体"/>
          <w:sz w:val="24"/>
        </w:rPr>
        <w:t>（法）Laurent L Jacque（劳伦特·雅克）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大崩盘  金融衍生品的灾难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（法）Laurent L Jacque（劳伦特·雅克）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本书出售、求购地址：https://www.jiaokey.com/book/detail/14429729.html</w:t>
      </w:r>
    </w:p>
    <w:p>
      <w:r>
        <w:t>更多相关图书推荐：https://www.jiaokey.com</w:t>
      </w:r>
    </w:p>
    <w:p>
      <w:r>
        <w:t>（法）Laurent L Jacque（劳伦特·雅克） 其他作品：https://www.jiaokey.com/tag/（法）Laurent L Jacque（劳伦特·雅克）.html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关键词搜索：https://www.jiaokey.com/tag/大崩盘  金融衍生品的灾难.html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