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现代电力后勤与“互联网+”的融合发展</w:t>
      </w:r>
    </w:p>
    <w:p>
      <w:r>
        <w:rPr>
          <w:rFonts w:ascii="宋体" w:hAnsi="宋体" w:eastAsia="宋体"/>
          <w:sz w:val="24"/>
        </w:rPr>
        <w:t>张子健，崔禹，刘俊宇等编著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现代电力后勤与“互联网+”的融合发展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张子健，崔禹，刘俊宇等编著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本书出售、求购地址：https://www.jiaokey.com/book/detail/14429727.html</w:t>
      </w:r>
    </w:p>
    <w:p>
      <w:r>
        <w:t>更多相关图书推荐：https://www.jiaokey.com</w:t>
      </w:r>
    </w:p>
    <w:p>
      <w:r>
        <w:t>张子健，崔禹，刘俊宇等编著 其他作品：https://www.jiaokey.com/tag/张子健，崔禹，刘俊宇等编著.html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关键词搜索：https://www.jiaokey.com/tag/现代电力后勤与“互联网+”的融合发展.html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