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书名：校本教学模式研究</w:t>
      </w:r>
    </w:p>
    <w:p>
      <w:r>
        <w:t>作者：张筱玮，纪德奎，张红妹主编；孟庆铂，曹学良，李新副主编</w:t>
      </w:r>
    </w:p>
    <w:p>
      <w:r>
        <w:t>出版社：天津：天津人民出版社</w:t>
      </w:r>
    </w:p>
    <w:p>
      <w:r>
        <w:t>出版日期：2016.12</w:t>
      </w:r>
    </w:p>
    <w:p>
      <w:r>
        <w:t>总页数：346</w:t>
      </w:r>
    </w:p>
    <w:p>
      <w:r>
        <w:t>更多请访问教客网: www.jiaokey.com</w:t>
      </w:r>
    </w:p>
    <w:p>
      <w:r>
        <w:t>校本教学模式研究 评论地址：https://www.jiaokey.com/book/detail/14429724.html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