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贝尔带你学生存能力培养游戏书  雨林里的动植物</w:t>
      </w:r>
    </w:p>
    <w:p>
      <w:r>
        <w:rPr>
          <w:rFonts w:ascii="宋体" w:hAnsi="宋体" w:eastAsia="宋体"/>
          <w:sz w:val="24"/>
        </w:rPr>
        <w:t>（英）贝尔·格里尔斯著；陈芳芳译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贝尔带你学生存能力培养游戏书  雨林里的动植物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本书出售、求购地址：https://www.jiaokey.com/book/detail/14429708.html</w:t>
      </w:r>
    </w:p>
    <w:p>
      <w:r>
        <w:t>更多相关图书推荐：https://www.jiaokey.com</w:t>
      </w:r>
    </w:p>
    <w:p>
      <w:r>
        <w:t>（英）贝尔·格里尔斯著；陈芳芳译 其他作品：https://www.jiaokey.com/tag/（英）贝尔·格里尔斯著；陈芳芳译.html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关键词搜索：https://www.jiaokey.com/tag/贝尔带你学生存能力培养游戏书  雨林里的动植物.html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