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无处不在的虫子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无处不在的虫子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本书出售、求购地址：https://www.jiaokey.com/book/detail/14429707.html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无处不在的虫子.html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