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贝尔带你学生存能力培养游戏书  深不可测的海洋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贝尔带你学生存能力培养游戏书  深不可测的海洋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本书出售、求购地址：https://www.jiaokey.com/book/detail/14429706.html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关键词搜索：https://www.jiaokey.com/tag/贝尔带你学生存能力培养游戏书  深不可测的海洋.html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