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书名：贝尔带你学生存能力培养游戏书  神奇的鸟知多少</w:t>
      </w:r>
    </w:p>
    <w:p>
      <w:r>
        <w:t>作者：（英）贝尔·格里尔斯著；陈芳芳译</w:t>
      </w:r>
    </w:p>
    <w:p>
      <w:r>
        <w:t>出版社：南宁:接力出版社,2018.02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贝尔带你学生存能力培养游戏书  神奇的鸟知多少 评论地址：https://www.jiaokey.com/book/detail/14429704.html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