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贝尔带你学生存能力培养游戏书  极地世界大探险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贝尔带你学生存能力培养游戏书  极地世界大探险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本书出售、求购地址：https://www.jiaokey.com/book/detail/14429703.html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关键词搜索：https://www.jiaokey.com/tag/贝尔带你学生存能力培养游戏书  极地世界大探险.html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