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危险动物大识别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危险动物大识别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本书出售、求购地址：https://www.jiaokey.com/book/detail/14429702.html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危险动物大识别.html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