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这样养肉羊才赚钱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这样养肉羊才赚钱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本书出售、求购地址：https://www.jiaokey.com/book/detail/14429700.html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关键词搜索：https://www.jiaokey.com/tag/这样养肉羊才赚钱.html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