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书名：图解肩颈疲劳自我按摩  大字版</w:t>
      </w:r>
    </w:p>
    <w:p>
      <w:r>
        <w:t>作者：于天源著</w:t>
      </w:r>
    </w:p>
    <w:p>
      <w:r>
        <w:t>出版社：北京:中国盲文出版社,2017.11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图解肩颈疲劳自我按摩  大字版 评论地址：https://www.jiaokey.com/book/detail/14429696.html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