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书名：巴比伦富豪  理财的十二条黄金定律</w:t>
      </w:r>
    </w:p>
    <w:p>
      <w:r>
        <w:t>作者：（美）乔治·克拉森著；刘霭仪译</w:t>
      </w:r>
    </w:p>
    <w:p>
      <w:r>
        <w:t>出版社：北京:新华出版社,2017.12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巴比伦富豪  理财的十二条黄金定律 评论地址：https://www.jiaokey.com/book/detail/14429695.html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