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走向批判的实用主义  当代中国建筑</w:t>
      </w:r>
    </w:p>
    <w:p>
      <w:r>
        <w:rPr>
          <w:rFonts w:ascii="宋体" w:hAnsi="宋体" w:eastAsia="宋体"/>
          <w:sz w:val="24"/>
        </w:rPr>
        <w:t>李翔宁编著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走向批判的实用主义  当代中国建筑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本书出售、求购地址：https://www.jiaokey.com/book/detail/14429657.html</w:t>
      </w:r>
    </w:p>
    <w:p>
      <w:r>
        <w:t>更多相关图书推荐：https://www.jiaokey.com</w:t>
      </w:r>
    </w:p>
    <w:p>
      <w:r>
        <w:t>李翔宁编著 其他作品：https://www.jiaokey.com/tag/李翔宁编著.html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关键词搜索：https://www.jiaokey.com/tag/走向批判的实用主义  当代中国建筑.html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