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不过低配的人生  你的努力，是为了不辜负自己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不过低配的人生  你的努力，是为了不辜负自己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本书出售、求购地址：https://www.jiaokey.com/book/detail/14429624.html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关键词搜索：https://www.jiaokey.com/tag/不过低配的人生  你的努力，是为了不辜负自己.html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