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紧急宪法  自由与安全的紧急正义</w:t>
      </w:r>
    </w:p>
    <w:p>
      <w:r>
        <w:rPr>
          <w:rFonts w:ascii="宋体" w:hAnsi="宋体" w:eastAsia="宋体"/>
          <w:sz w:val="24"/>
        </w:rPr>
        <w:t>滕宏庆著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紧急宪法  自由与安全的紧急正义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滕宏庆著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本书出售、求购地址：https://www.jiaokey.com/book/detail/14429604.html</w:t>
      </w:r>
    </w:p>
    <w:p>
      <w:r>
        <w:t>更多相关图书推荐：https://www.jiaokey.com</w:t>
      </w:r>
    </w:p>
    <w:p>
      <w:r>
        <w:t>滕宏庆著 其他作品：https://www.jiaokey.com/tag/滕宏庆著.html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关键词搜索：https://www.jiaokey.com/tag/紧急宪法  自由与安全的紧急正义.html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