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书名：西方无师自通绘画教程  50个小幅水彩画创作技法</w:t>
      </w:r>
    </w:p>
    <w:p>
      <w:r>
        <w:t>作者：（苏格兰）威尔·弗瑞伯恩著；路艳艳译</w:t>
      </w:r>
    </w:p>
    <w:p>
      <w:r>
        <w:t>出版社：上海:上海人民美术出版社,2018.02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西方无师自通绘画教程  50个小幅水彩画创作技法 评论地址：https://www.jiaokey.com/book/detail/14429599.html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