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大战梦魇之月  小马宝莉大冒险双语故事</w:t>
      </w:r>
    </w:p>
    <w:p>
      <w:r>
        <w:rPr>
          <w:rFonts w:ascii="宋体" w:hAnsi="宋体" w:eastAsia="宋体"/>
          <w:sz w:val="24"/>
        </w:rPr>
        <w:t>美国孩之宝公司编著；蓝领蚂蚁翻译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大战梦魇之月  小马宝莉大冒险双语故事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美国孩之宝公司编著；蓝领蚂蚁翻译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本书出售、求购地址：https://www.jiaokey.com/book/detail/14429584.html</w:t>
      </w:r>
    </w:p>
    <w:p>
      <w:r>
        <w:t>更多相关图书推荐：https://www.jiaokey.com</w:t>
      </w:r>
    </w:p>
    <w:p>
      <w:r>
        <w:t>美国孩之宝公司编著；蓝领蚂蚁翻译 其他作品：https://www.jiaokey.com/tag/美国孩之宝公司编著；蓝领蚂蚁翻译.html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关键词搜索：https://www.jiaokey.com/tag/大战梦魇之月  小马宝莉大冒险双语故事.html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