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世界文学名著插画本  奥德赛  典藏版</w:t>
      </w:r>
    </w:p>
    <w:p>
      <w:r>
        <w:rPr>
          <w:rFonts w:ascii="宋体" w:hAnsi="宋体" w:eastAsia="宋体"/>
          <w:sz w:val="24"/>
        </w:rPr>
        <w:t>（古希腊）荷马著；（意）曼纽拉·艾德雷亚尼插画；贾立平译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世界文学名著插画本  奥德赛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（古希腊）荷马著；（意）曼纽拉·艾德雷亚尼插画；贾立平译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本书出售、求购地址：https://www.jiaokey.com/book/detail/14429582.html</w:t>
      </w:r>
    </w:p>
    <w:p>
      <w:r>
        <w:t>更多相关图书推荐：https://www.jiaokey.com</w:t>
      </w:r>
    </w:p>
    <w:p>
      <w:r>
        <w:t>（古希腊）荷马著；（意）曼纽拉·艾德雷亚尼插画；贾立平译 其他作品：https://www.jiaokey.com/tag/（古希腊）荷马著；（意）曼纽拉·艾德雷亚尼插画；贾立平译.html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关键词搜索：https://www.jiaokey.com/tag/世界文学名著插画本  奥德赛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