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优雅公主挚爱典藏  自信我最棒</w:t>
      </w:r>
    </w:p>
    <w:p>
      <w:r>
        <w:rPr>
          <w:rFonts w:ascii="宋体" w:hAnsi="宋体" w:eastAsia="宋体"/>
          <w:sz w:val="24"/>
        </w:rPr>
        <w:t>美国美泰公司著；海豚传媒编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优雅公主挚爱典藏  自信我最棒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美国美泰公司著；海豚传媒编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本书出售、求购地址：https://www.jiaokey.com/book/detail/14429581.html</w:t>
      </w:r>
    </w:p>
    <w:p>
      <w:r>
        <w:t>更多相关图书推荐：https://www.jiaokey.com</w:t>
      </w:r>
    </w:p>
    <w:p>
      <w:r>
        <w:t>美国美泰公司著；海豚传媒编 其他作品：https://www.jiaokey.com/tag/美国美泰公司著；海豚传媒编.html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关键词搜索：https://www.jiaokey.com/tag/优雅公主挚爱典藏  自信我最棒.html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