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书名：愿你被世界温柔以待</w:t>
      </w:r>
    </w:p>
    <w:p>
      <w:r>
        <w:t>作者：霍晨昕编著</w:t>
      </w:r>
    </w:p>
    <w:p>
      <w:r>
        <w:t>出版社：南京:南京出版社,2018.01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愿你被世界温柔以待 评论地址：https://www.jiaokey.com/book/detail/14429580.html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