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书名：全国基层党建创新权威读物  党支部规范化建设与创新实务  2018最新版</w:t>
      </w:r>
    </w:p>
    <w:p>
      <w:r>
        <w:t>作者：本书编写组编</w:t>
      </w:r>
    </w:p>
    <w:p>
      <w:r>
        <w:t>出版社：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全国基层党建创新权威读物  党支部规范化建设与创新实务  2018最新版 评论地址：https://www.jiaokey.com/book/detail/14429571.html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