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书名：在爱情里遇见美好的自己</w:t>
      </w:r>
    </w:p>
    <w:p>
      <w:r>
        <w:t>作者：冯志普编著</w:t>
      </w:r>
    </w:p>
    <w:p>
      <w:r>
        <w:t>出版社：南京:南京出版社,2018.01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在爱情里遇见美好的自己 评论地址：https://www.jiaokey.com/book/detail/14429564.html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