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马克思主义伦理学的探索  罗国杰文集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马克思主义伦理学的探索  罗国杰文集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本书出售、求购地址：https://www.jiaokey.com/book/detail/14429558.html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关键词搜索：https://www.jiaokey.com/tag/马克思主义伦理学的探索  罗国杰文集.html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