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成都饮用水水源保护科普读本</w:t>
      </w:r>
    </w:p>
    <w:p>
      <w:r>
        <w:rPr>
          <w:rFonts w:ascii="宋体" w:hAnsi="宋体" w:eastAsia="宋体"/>
          <w:sz w:val="24"/>
        </w:rPr>
        <w:t>周筝主编；吴菊珍，邱诚，李炜副主编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成都饮用水水源保护科普读本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周筝主编；吴菊珍，邱诚，李炜副主编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本书出售、求购地址：https://www.jiaokey.com/book/detail/14429549.html</w:t>
      </w:r>
    </w:p>
    <w:p>
      <w:r>
        <w:t>更多相关图书推荐：https://www.jiaokey.com</w:t>
      </w:r>
    </w:p>
    <w:p>
      <w:r>
        <w:t>周筝主编；吴菊珍，邱诚，李炜副主编 其他作品：https://www.jiaokey.com/tag/周筝主编；吴菊珍，邱诚，李炜副主编.html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关键词搜索：https://www.jiaokey.com/tag/成都饮用水水源保护科普读本.html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