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了不起的探险家  英语注释</w:t>
      </w:r>
    </w:p>
    <w:p>
      <w:r>
        <w:rPr>
          <w:rFonts w:ascii="宋体" w:hAnsi="宋体" w:eastAsia="宋体"/>
          <w:sz w:val="24"/>
        </w:rPr>
        <w:t>（英）Anne Collins编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了不起的探险家  英语注释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（英）Anne Collins编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本书出售、求购地址：https://www.jiaokey.com/book/detail/14429547.html</w:t>
      </w:r>
    </w:p>
    <w:p>
      <w:r>
        <w:t>更多相关图书推荐：https://www.jiaokey.com</w:t>
      </w:r>
    </w:p>
    <w:p>
      <w:r>
        <w:t>（英）Anne Collins编 其他作品：https://www.jiaokey.com/tag/（英）Anne Collins编.html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关键词搜索：https://www.jiaokey.com/tag/了不起的探险家  英语注释.html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