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幻影疾锋  凯里·欧文传  增补典藏版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幻影疾锋  凯里·欧文传  增补典藏版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本书出售、求购地址：https://www.jiaokey.com/book/detail/14429539.html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关键词搜索：https://www.jiaokey.com/tag/幻影疾锋  凯里·欧文传  增补典藏版.html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