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优雅公主挚爱典藏  分享更快乐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优雅公主挚爱典藏  分享更快乐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本书出售、求购地址：https://www.jiaokey.com/book/detail/14429536.html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关键词搜索：https://www.jiaokey.com/tag/优雅公主挚爱典藏  分享更快乐.html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