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青年教师谈马克思主义</w:t>
      </w:r>
    </w:p>
    <w:p>
      <w:r>
        <w:rPr>
          <w:rFonts w:ascii="宋体" w:hAnsi="宋体" w:eastAsia="宋体"/>
          <w:sz w:val="24"/>
        </w:rPr>
        <w:t>王建南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青年教师谈马克思主义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9787211079759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马克思主义的学习和研究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信仰的力量——青年教师谈马克思主义》是2017年中共福建省委教育工委开展的“马克思主义能够给予青年教师什么”精彩一课活动的获奖作品汇编集。内容分“马克思主义与中国智慧”“马克思主义与实干兴邦”等篇章，全面生动地反映了福建省高校青年教师围绕马克思主义理论教学，引导青年学生掌握马克思主义基本原理的记录。全书充满了积极向上的正能量。</w:t>
      </w:r>
    </w:p>
    <w:p/>
    <w:p>
      <w:r>
        <w:t>本书出售、求购地址：https://www.jiaokey.com/book/detail/14429522.html</w:t>
      </w:r>
    </w:p>
    <w:p>
      <w:r>
        <w:t>更多马克思主义的学习和研究图书推荐：https://www.jiaokey.com</w:t>
      </w:r>
    </w:p>
    <w:p>
      <w:r>
        <w:t>王建南 其他作品：https://www.jiaokey.com/tag/王建南.html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关键词搜索：https://www.jiaokey.com/tag/马克思主义-文集.html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