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优雅公主挚爱典藏  有梦最闪亮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优雅公主挚爱典藏  有梦最闪亮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本书出售、求购地址：https://www.jiaokey.com/book/detail/14429521.html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关键词搜索：https://www.jiaokey.com/tag/优雅公主挚爱典藏  有梦最闪亮.html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