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书名：优雅公主挚爱典藏  为自己骄傲</w:t>
      </w:r>
    </w:p>
    <w:p>
      <w:r>
        <w:t>作者：美国美泰公司著；海豚传媒编</w:t>
      </w:r>
    </w:p>
    <w:p>
      <w:r>
        <w:t>出版社：长江少年儿童出版社,2018.03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优雅公主挚爱典藏  为自己骄傲 评论地址：https://www.jiaokey.com/book/detail/14429520.html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