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博物之美  爱德华·李尔的博物艺术传奇</w:t>
      </w:r>
    </w:p>
    <w:p>
      <w:r>
        <w:rPr>
          <w:rFonts w:ascii="宋体" w:hAnsi="宋体" w:eastAsia="宋体"/>
          <w:sz w:val="24"/>
        </w:rPr>
        <w:t>（美）罗伯特·麦克拉肯·佩克著；王金译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博物之美  爱德华·李尔的博物艺术传奇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（美）罗伯特·麦克拉肯·佩克著；王金译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本书出售、求购地址：https://www.jiaokey.com/book/detail/14429507.html</w:t>
      </w:r>
    </w:p>
    <w:p>
      <w:r>
        <w:t>更多相关图书推荐：https://www.jiaokey.com</w:t>
      </w:r>
    </w:p>
    <w:p>
      <w:r>
        <w:t>（美）罗伯特·麦克拉肯·佩克著；王金译 其他作品：https://www.jiaokey.com/tag/（美）罗伯特·麦克拉肯·佩克著；王金译.html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关键词搜索：https://www.jiaokey.com/tag/博物之美  爱德华·李尔的博物艺术传奇.html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