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科学传播  争议性科技的社会认知及其改变</w:t>
      </w:r>
    </w:p>
    <w:p>
      <w:r>
        <w:rPr>
          <w:rFonts w:ascii="宋体" w:hAnsi="宋体" w:eastAsia="宋体"/>
          <w:sz w:val="24"/>
        </w:rPr>
        <w:t>金兼斌著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科学传播  争议性科技的社会认知及其改变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金兼斌著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本书出售、求购地址：https://www.jiaokey.com/book/detail/14429499.html</w:t>
      </w:r>
    </w:p>
    <w:p>
      <w:r>
        <w:t>更多相关图书推荐：https://www.jiaokey.com</w:t>
      </w:r>
    </w:p>
    <w:p>
      <w:r>
        <w:t>金兼斌著 其他作品：https://www.jiaokey.com/tag/金兼斌著.html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关键词搜索：https://www.jiaokey.com/tag/科学传播  争议性科技的社会认知及其改变.html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