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68  三武士城堡的秘密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68  三武士城堡的秘密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本书出售、求购地址：https://www.jiaokey.com/book/detail/14429491.html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68  三武士城堡的秘密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