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课堂上听不到的心理学传奇</w:t>
      </w:r>
    </w:p>
    <w:p>
      <w:r>
        <w:rPr>
          <w:rFonts w:ascii="宋体" w:hAnsi="宋体" w:eastAsia="宋体"/>
          <w:sz w:val="24"/>
        </w:rPr>
        <w:t>姜飞月编著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94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课堂上听不到的心理学传奇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姜飞月编著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杭州:浙江教育出版社,2018.02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青少年心理学-初中-课外读物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本书出售、求购地址：https://www.jiaokey.com/book/detail/14429484.html</w:t>
      </w:r>
    </w:p>
    <w:p>
      <w:r>
        <w:t>更多相关图书推荐：https://www.jiaokey.com</w:t>
      </w:r>
    </w:p>
    <w:p>
      <w:r>
        <w:t>姜飞月编著 其他作品：https://www.jiaokey.com/tag/姜飞月编著.html</w:t>
      </w:r>
    </w:p>
    <w:p>
      <w:r>
        <w:t>杭州:浙江教育出版社,2018.02 出版图书：https://www.jiaokey.com/tag/杭州:浙江教育出版社,2018.02.html</w:t>
      </w:r>
    </w:p>
    <w:p>
      <w:r>
        <w:t>关键词搜索：https://www.jiaokey.com/tag/青少年心理学-初中-课外读物.html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