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书名：在世界的角落做自己  每日一思一画</w:t>
      </w:r>
    </w:p>
    <w:p>
      <w:r>
        <w:t>作者：何文通著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在世界的角落做自己  每日一思一画 评论地址：https://www.jiaokey.com/book/detail/14429475.html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