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书名：给世界一个白眼  八大山人传</w:t>
      </w:r>
    </w:p>
    <w:p>
      <w:r>
        <w:t>作者：周时奋著</w:t>
      </w:r>
    </w:p>
    <w:p>
      <w:r>
        <w:t>出版社：贵阳:贵州教育出版社,2018.06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给世界一个白眼  八大山人传 评论地址：https://www.jiaokey.com/book/detail/14429460.html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