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书名：用太阳的颜色孤独燃烧  梵高传</w:t>
      </w:r>
    </w:p>
    <w:p>
      <w:r>
        <w:t>作者：周时奋著</w:t>
      </w:r>
    </w:p>
    <w:p>
      <w:r>
        <w:t>出版社：贵阳:贵州教育出版社,2018.06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用太阳的颜色孤独燃烧  梵高传 评论地址：https://www.jiaokey.com/book/detail/14429458.html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