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考生营养吃点啥  专家支招助考营养全攻略  配增值</w:t>
      </w:r>
    </w:p>
    <w:p>
      <w:r>
        <w:rPr>
          <w:rFonts w:ascii="宋体" w:hAnsi="宋体" w:eastAsia="宋体"/>
          <w:sz w:val="24"/>
        </w:rPr>
        <w:t>胡承康；祝百年；陈林华，杨敏副主编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考生营养吃点啥  专家支招助考营养全攻略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胡承康；祝百年；陈林华，杨敏副主编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本书出售、求购地址：https://www.jiaokey.com/book/detail/14429453.html</w:t>
      </w:r>
    </w:p>
    <w:p>
      <w:r>
        <w:t>更多相关图书推荐：https://www.jiaokey.com</w:t>
      </w:r>
    </w:p>
    <w:p>
      <w:r>
        <w:t>胡承康；祝百年；陈林华，杨敏副主编 其他作品：https://www.jiaokey.com/tag/胡承康；祝百年；陈林华，杨敏副主编.html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关键词搜索：https://www.jiaokey.com/tag/考生营养吃点啥  专家支招助考营养全攻略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