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好奇的调酒师  全面掌握调制完美鸡尾酒技艺的精髓</w:t>
      </w:r>
    </w:p>
    <w:p>
      <w:r>
        <w:rPr>
          <w:rFonts w:ascii="宋体" w:hAnsi="宋体" w:eastAsia="宋体"/>
          <w:sz w:val="24"/>
        </w:rPr>
        <w:t>（英）特里斯坦·斯蒂芬森著；程晓东译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好奇的调酒师  全面掌握调制完美鸡尾酒技艺的精髓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（英）特里斯坦·斯蒂芬森著；程晓东译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本书出售、求购地址：https://www.jiaokey.com/book/detail/14429451.html</w:t>
      </w:r>
    </w:p>
    <w:p>
      <w:r>
        <w:t>更多相关图书推荐：https://www.jiaokey.com</w:t>
      </w:r>
    </w:p>
    <w:p>
      <w:r>
        <w:t>（英）特里斯坦·斯蒂芬森著；程晓东译 其他作品：https://www.jiaokey.com/tag/（英）特里斯坦·斯蒂芬森著；程晓东译.html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关键词搜索：https://www.jiaokey.com/tag/好奇的调酒师  全面掌握调制完美鸡尾酒技艺的精髓.html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