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大师访谈录  成就非凡的软件人生</w:t>
      </w:r>
    </w:p>
    <w:p>
      <w:r>
        <w:rPr>
          <w:rFonts w:ascii="宋体" w:hAnsi="宋体" w:eastAsia="宋体"/>
          <w:sz w:val="24"/>
        </w:rPr>
        <w:t>（美）Sam Lightstone（山姆·莱特斯通）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大师访谈录  成就非凡的软件人生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Lightstone（山姆·莱特斯通）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本书出售、求购地址：https://www.jiaokey.com/book/detail/14429450.html</w:t>
      </w:r>
    </w:p>
    <w:p>
      <w:r>
        <w:t>更多相关图书推荐：https://www.jiaokey.com</w:t>
      </w:r>
    </w:p>
    <w:p>
      <w:r>
        <w:t>（美）Sam Lightstone（山姆·莱特斯通） 其他作品：https://www.jiaokey.com/tag/（美）Sam Lightstone（山姆·莱特斯通）.html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关键词搜索：https://www.jiaokey.com/tag/大师访谈录  成就非凡的软件人生.html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