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老鼠记者  40  六合鼠彩票  全球版</w:t>
      </w:r>
    </w:p>
    <w:p>
      <w:r>
        <w:rPr>
          <w:rFonts w:ascii="宋体" w:hAnsi="宋体" w:eastAsia="宋体"/>
          <w:sz w:val="24"/>
        </w:rPr>
        <w:t>（意）杰罗尼摩·斯蒂顿；宋诒瑞译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294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老鼠记者  40  六合鼠彩票  全球版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（意）杰罗尼摩·斯蒂顿；宋诒瑞译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南昌:二十一世纪出版社,2017.10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儿童小说-中篇小说-意大利-现代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本书出售、求购地址：https://www.jiaokey.com/book/detail/14429446.html</w:t>
      </w:r>
    </w:p>
    <w:p>
      <w:r>
        <w:t>更多相关图书推荐：https://www.jiaokey.com</w:t>
      </w:r>
    </w:p>
    <w:p>
      <w:r>
        <w:t>（意）杰罗尼摩·斯蒂顿；宋诒瑞译 其他作品：https://www.jiaokey.com/tag/（意）杰罗尼摩·斯蒂顿；宋诒瑞译.html</w:t>
      </w:r>
    </w:p>
    <w:p>
      <w:r>
        <w:t>南昌:二十一世纪出版社,2017.10 出版图书：https://www.jiaokey.com/tag/南昌:二十一世纪出版社,2017.10.html</w:t>
      </w:r>
    </w:p>
    <w:p>
      <w:r>
        <w:t>关键词搜索：https://www.jiaokey.com/tag/儿童小说-中篇小说-意大利-现代.html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