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39  牛仔鼠勇闯西部  7-10岁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39  牛仔鼠勇闯西部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本书出售、求购地址：https://www.jiaokey.com/book/detail/14429431.html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