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书名：少年健康成长书系  每天都要进步一点点</w:t>
      </w:r>
    </w:p>
    <w:p>
      <w:r>
        <w:t>作者：迟云主编；张华著</w:t>
      </w:r>
    </w:p>
    <w:p>
      <w:r>
        <w:t>出版社：济南:明天出版社,2018.06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少年健康成长书系  每天都要进步一点点 评论地址：https://www.jiaokey.com/book/detail/14429425.html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