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黄油烙饼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黄油烙饼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本书出售、求购地址：https://www.jiaokey.com/book/detail/14429423.html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关键词搜索：https://www.jiaokey.com/tag/黄油烙饼.html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