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任溶溶系列  没头脑和不高兴  注音版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任溶溶系列  没头脑和不高兴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本书出售、求购地址：https://www.jiaokey.com/book/detail/14429405.html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关键词搜索：https://www.jiaokey.com/tag/任溶溶系列  没头脑和不高兴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