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小兵张嘎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小兵张嘎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本书出售、求购地址：https://www.jiaokey.com/book/detail/14429404.html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小兵张嘎.html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