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给孩子的智能科普书  无人驾驶汽车</w:t>
      </w:r>
    </w:p>
    <w:p>
      <w:r>
        <w:rPr>
          <w:rFonts w:ascii="宋体" w:hAnsi="宋体" w:eastAsia="宋体"/>
          <w:sz w:val="24"/>
        </w:rPr>
        <w:t>克里斯汀·祖楚拉·沃尔斯克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给孩子的智能科普书  无人驾驶汽车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克里斯汀·祖楚拉·沃尔斯克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本书出售、求购地址：https://www.jiaokey.com/book/detail/14429402.html</w:t>
      </w:r>
    </w:p>
    <w:p>
      <w:r>
        <w:t>更多相关图书推荐：https://www.jiaokey.com</w:t>
      </w:r>
    </w:p>
    <w:p>
      <w:r>
        <w:t>克里斯汀·祖楚拉·沃尔斯克 其他作品：https://www.jiaokey.com/tag/克里斯汀·祖楚拉·沃尔斯克.html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关键词搜索：https://www.jiaokey.com/tag/给孩子的智能科普书  无人驾驶汽车.html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