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这样教写作不难-基于小学生心理特征的写作教学序列与模式</w:t>
      </w:r>
    </w:p>
    <w:p>
      <w:r>
        <w:rPr>
          <w:rFonts w:ascii="宋体" w:hAnsi="宋体" w:eastAsia="宋体"/>
          <w:sz w:val="24"/>
        </w:rPr>
        <w:t>施茂枝著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这样教写作不难-基于小学生心理特征的写作教学序列与模式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施茂枝著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本书出售、求购地址：https://www.jiaokey.com/book/detail/14429380.html</w:t>
      </w:r>
    </w:p>
    <w:p>
      <w:r>
        <w:t>更多相关图书推荐：https://www.jiaokey.com</w:t>
      </w:r>
    </w:p>
    <w:p>
      <w:r>
        <w:t>施茂枝著 其他作品：https://www.jiaokey.com/tag/施茂枝著.html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关键词搜索：https://www.jiaokey.com/tag/这样教写作不难-基于小学生心理特征的写作教学序列与模式.html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