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附《进化论的十大猜想》  彩图典藏版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附《进化论的十大猜想》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本书出售、求购地址：https://www.jiaokey.com/book/detail/14429372.html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关键词搜索：https://www.jiaokey.com/tag/物种起源  附《进化论的十大猜想》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